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7B454">
      <w:pPr>
        <w:pStyle w:val="31"/>
        <w:jc w:val="center"/>
      </w:pPr>
      <w:r>
        <w:rPr>
          <w:b/>
          <w:color w:val="0F4C81"/>
          <w:sz w:val="40"/>
        </w:rPr>
        <w:t>5Why 分析表（简化版）</w:t>
      </w:r>
    </w:p>
    <w:p w14:paraId="371F5144">
      <w:pPr>
        <w:pStyle w:val="3"/>
      </w:pPr>
      <w:r>
        <w:t>基本信息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61C615F6">
        <w:tc>
          <w:tcPr>
            <w:tcW w:w="2160" w:type="dxa"/>
          </w:tcPr>
          <w:p w14:paraId="5E7AB992">
            <w:pPr>
              <w:spacing w:after="0" w:line="240" w:lineRule="auto"/>
            </w:pPr>
            <w:r>
              <w:t>问题主题：</w:t>
            </w:r>
          </w:p>
        </w:tc>
        <w:tc>
          <w:tcPr>
            <w:tcW w:w="2160" w:type="dxa"/>
          </w:tcPr>
          <w:p w14:paraId="098296A1">
            <w:pPr>
              <w:spacing w:after="0" w:line="240" w:lineRule="auto"/>
            </w:pPr>
          </w:p>
        </w:tc>
        <w:tc>
          <w:tcPr>
            <w:tcW w:w="2160" w:type="dxa"/>
          </w:tcPr>
          <w:p w14:paraId="062A216B">
            <w:pPr>
              <w:spacing w:after="0" w:line="240" w:lineRule="auto"/>
            </w:pPr>
            <w:r>
              <w:t>分析日期：</w:t>
            </w:r>
          </w:p>
        </w:tc>
        <w:tc>
          <w:tcPr>
            <w:tcW w:w="2160" w:type="dxa"/>
          </w:tcPr>
          <w:p w14:paraId="0C071D24">
            <w:pPr>
              <w:spacing w:after="0" w:line="240" w:lineRule="auto"/>
            </w:pPr>
          </w:p>
        </w:tc>
      </w:tr>
      <w:tr w14:paraId="5E4E83C2">
        <w:tc>
          <w:tcPr>
            <w:tcW w:w="2160" w:type="dxa"/>
          </w:tcPr>
          <w:p w14:paraId="154F89BD">
            <w:pPr>
              <w:spacing w:after="0" w:line="240" w:lineRule="auto"/>
            </w:pPr>
            <w:r>
              <w:t>产品/过程：</w:t>
            </w:r>
          </w:p>
        </w:tc>
        <w:tc>
          <w:tcPr>
            <w:tcW w:w="2160" w:type="dxa"/>
          </w:tcPr>
          <w:p w14:paraId="674FA020">
            <w:pPr>
              <w:spacing w:after="0" w:line="240" w:lineRule="auto"/>
            </w:pPr>
          </w:p>
        </w:tc>
        <w:tc>
          <w:tcPr>
            <w:tcW w:w="2160" w:type="dxa"/>
          </w:tcPr>
          <w:p w14:paraId="4E750BAE">
            <w:pPr>
              <w:spacing w:after="0" w:line="240" w:lineRule="auto"/>
            </w:pPr>
            <w:r>
              <w:t>负责人：</w:t>
            </w:r>
          </w:p>
        </w:tc>
        <w:tc>
          <w:tcPr>
            <w:tcW w:w="2160" w:type="dxa"/>
          </w:tcPr>
          <w:p w14:paraId="7D42AFFB">
            <w:pPr>
              <w:spacing w:after="0" w:line="240" w:lineRule="auto"/>
            </w:pPr>
          </w:p>
        </w:tc>
      </w:tr>
    </w:tbl>
    <w:p w14:paraId="534F1B2C">
      <w:pPr>
        <w:pStyle w:val="3"/>
      </w:pPr>
      <w:r>
        <w:t>问题描述</w:t>
      </w:r>
    </w:p>
    <w:p w14:paraId="71AE7B8E">
      <w:r>
        <w:t>What（什么问题）：____________________________________</w:t>
      </w:r>
    </w:p>
    <w:p w14:paraId="17666DD3">
      <w:r>
        <w:t>Where（何地发生）：____________________________________</w:t>
      </w:r>
    </w:p>
    <w:p w14:paraId="252C00D2">
      <w:r>
        <w:t>When（何时发生）：____________________________________</w:t>
      </w:r>
    </w:p>
    <w:p w14:paraId="7F99D3E2">
      <w:r>
        <w:t>How Much（数量/比例）：____________________________________</w:t>
      </w:r>
    </w:p>
    <w:p w14:paraId="51770A0D">
      <w:pPr>
        <w:pStyle w:val="3"/>
      </w:pPr>
      <w:r>
        <w:t>5Why 分析</w:t>
      </w:r>
    </w:p>
    <w:p w14:paraId="306FFD0B">
      <w:r>
        <w:t>1Why：____________________________________</w:t>
      </w:r>
    </w:p>
    <w:p w14:paraId="3F5571D7">
      <w:r>
        <w:t>2Why：____________________________________</w:t>
      </w:r>
    </w:p>
    <w:p w14:paraId="53E091EE">
      <w:r>
        <w:t>3Why：____________________________________</w:t>
      </w:r>
    </w:p>
    <w:p w14:paraId="7869ECDD">
      <w:r>
        <w:t>4Why：____________________________________</w:t>
      </w:r>
    </w:p>
    <w:p w14:paraId="45C7CF0C">
      <w:r>
        <w:t>5Why：____________________________________</w:t>
      </w:r>
    </w:p>
    <w:p w14:paraId="7705EA33">
      <w:pPr>
        <w:pStyle w:val="4"/>
      </w:pPr>
      <w:r>
        <w:t>根本原因：</w:t>
      </w:r>
    </w:p>
    <w:p w14:paraId="4E93C143">
      <w:r>
        <w:t>____________________________________</w:t>
      </w:r>
    </w:p>
    <w:p w14:paraId="10D855B4">
      <w:pPr>
        <w:pStyle w:val="3"/>
      </w:pPr>
      <w:bookmarkStart w:id="0" w:name="_GoBack"/>
      <w:bookmarkEnd w:id="0"/>
      <w:r>
        <w:t>纠正措施</w:t>
      </w:r>
    </w:p>
    <w:p w14:paraId="5B7951EB">
      <w:r>
        <w:t>措施内容：____________________________________</w:t>
      </w:r>
    </w:p>
    <w:p w14:paraId="505C5D45">
      <w:r>
        <w:t>责任人：_______________  完成日期：_______________</w:t>
      </w:r>
    </w:p>
    <w:p w14:paraId="46A5ABD4">
      <w:pPr>
        <w:pStyle w:val="4"/>
      </w:pPr>
      <w:r>
        <w:t>效果验证：</w:t>
      </w:r>
    </w:p>
    <w:p w14:paraId="771D3A19">
      <w:r>
        <w:t>□ 有效  □ 无效  验证人：_______________</w:t>
      </w:r>
    </w:p>
    <w:p w14:paraId="35E90106">
      <w:pPr>
        <w:pStyle w:val="3"/>
      </w:pPr>
      <w:r>
        <w:t>✍️ 签署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3C356C13">
        <w:tc>
          <w:tcPr>
            <w:tcW w:w="2880" w:type="dxa"/>
          </w:tcPr>
          <w:p w14:paraId="75B6A5B5">
            <w:pPr>
              <w:spacing w:after="0" w:line="240" w:lineRule="auto"/>
            </w:pPr>
            <w:r>
              <w:t>编制：</w:t>
            </w:r>
          </w:p>
        </w:tc>
        <w:tc>
          <w:tcPr>
            <w:tcW w:w="2880" w:type="dxa"/>
          </w:tcPr>
          <w:p w14:paraId="2FD50F09">
            <w:pPr>
              <w:spacing w:after="0" w:line="240" w:lineRule="auto"/>
            </w:pPr>
            <w:r>
              <w:t>审核：</w:t>
            </w:r>
          </w:p>
        </w:tc>
        <w:tc>
          <w:tcPr>
            <w:tcW w:w="2880" w:type="dxa"/>
          </w:tcPr>
          <w:p w14:paraId="66ADCC92">
            <w:pPr>
              <w:spacing w:after="0" w:line="240" w:lineRule="auto"/>
            </w:pPr>
            <w:r>
              <w:t>批准：</w:t>
            </w:r>
          </w:p>
        </w:tc>
      </w:tr>
    </w:tbl>
    <w:p w14:paraId="75F462D5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DFD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王新民</cp:lastModifiedBy>
  <dcterms:modified xsi:type="dcterms:W3CDTF">2026-04-10T22:07:05Z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2052-12.1.23155.23155</vt:lpwstr>
  </property>
  <property fmtid="{D5CDD505-2E9C-101B-9397-08002B2CF9AE}" pid="3" name="ICV">
    <vt:lpwstr>F89932081C7E29220904D96971B7FE07_42</vt:lpwstr>
  </property>
</Properties>
</file>